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 Flags Rides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twisted collosus    </w:t>
      </w:r>
      <w:r>
        <w:t xml:space="preserve">   drop of doom    </w:t>
      </w:r>
      <w:r>
        <w:t xml:space="preserve">   batman    </w:t>
      </w:r>
      <w:r>
        <w:t xml:space="preserve">   tidal wave    </w:t>
      </w:r>
      <w:r>
        <w:t xml:space="preserve">   gold rusher    </w:t>
      </w:r>
      <w:r>
        <w:t xml:space="preserve">   viper    </w:t>
      </w:r>
      <w:r>
        <w:t xml:space="preserve">   superman    </w:t>
      </w:r>
      <w:r>
        <w:t xml:space="preserve">   scream    </w:t>
      </w:r>
      <w:r>
        <w:t xml:space="preserve">   full throttle    </w:t>
      </w:r>
      <w:r>
        <w:t xml:space="preserve">   tatsu    </w:t>
      </w:r>
      <w:r>
        <w:t xml:space="preserve">   x2    </w:t>
      </w:r>
      <w:r>
        <w:t xml:space="preserve">   goliath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Flags Rides </dc:title>
  <dcterms:created xsi:type="dcterms:W3CDTF">2021-10-12T20:56:08Z</dcterms:created>
  <dcterms:modified xsi:type="dcterms:W3CDTF">2021-10-12T20:56:08Z</dcterms:modified>
</cp:coreProperties>
</file>