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Frigates of the US 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Originally known as the First Class Frigate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Nicknamed "Old Ironsides"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Frigate was captured by the Belvidera?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Decommissioned in Norfolk,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built the USS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Builder of the USS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Frigate that captured the French frigate L’Insurgente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Frigate known as the "Lethargic Sailor"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Builder of the USS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Commissioned US Navy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Frigates of the US Navy</dc:title>
  <dcterms:created xsi:type="dcterms:W3CDTF">2021-10-12T20:31:15Z</dcterms:created>
  <dcterms:modified xsi:type="dcterms:W3CDTF">2021-10-12T20:31:15Z</dcterms:modified>
</cp:coreProperties>
</file>