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Six Good Innings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Drop Third    </w:t>
      </w:r>
      <w:r>
        <w:t xml:space="preserve">   Pop Fly    </w:t>
      </w:r>
      <w:r>
        <w:t xml:space="preserve">   Big Catch    </w:t>
      </w:r>
      <w:r>
        <w:t xml:space="preserve">   Bazooka    </w:t>
      </w:r>
      <w:r>
        <w:t xml:space="preserve">   Ball    </w:t>
      </w:r>
      <w:r>
        <w:t xml:space="preserve">   Bat    </w:t>
      </w:r>
      <w:r>
        <w:t xml:space="preserve">   Helmet    </w:t>
      </w:r>
      <w:r>
        <w:t xml:space="preserve">   Base Runner    </w:t>
      </w:r>
      <w:r>
        <w:t xml:space="preserve">   Bases Loaded    </w:t>
      </w:r>
      <w:r>
        <w:t xml:space="preserve">   Batting Practice    </w:t>
      </w:r>
      <w:r>
        <w:t xml:space="preserve">   Batters Box    </w:t>
      </w:r>
      <w:r>
        <w:t xml:space="preserve">   Homerun    </w:t>
      </w:r>
      <w:r>
        <w:t xml:space="preserve">   Umpire    </w:t>
      </w:r>
      <w:r>
        <w:t xml:space="preserve">   Base Hit    </w:t>
      </w:r>
      <w:r>
        <w:t xml:space="preserve">   Pitcher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Good Innings</dc:title>
  <dcterms:created xsi:type="dcterms:W3CDTF">2021-10-11T16:45:55Z</dcterms:created>
  <dcterms:modified xsi:type="dcterms:W3CDTF">2021-10-11T16:45:55Z</dcterms:modified>
</cp:coreProperties>
</file>