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Six Kids and a Stuffed Cat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spoken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an ability to understand and share the feelings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process of preparing for something more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a physical or mental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Relating to metaphysics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Inner or inside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Unschooled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Inability to react successfully and satisfactorily to the demands of one's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Attendant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Essentially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create or perform something without preparation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particular time or instant of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is based on another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Irresistible urge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excessively greedy 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Academic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Obsessively anxious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Uncomfortable situation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Six Kids and a Stuffed Cat</dc:title>
  <dcterms:created xsi:type="dcterms:W3CDTF">2021-10-12T20:31:03Z</dcterms:created>
  <dcterms:modified xsi:type="dcterms:W3CDTF">2021-10-12T20:31:03Z</dcterms:modified>
</cp:coreProperties>
</file>