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six kingdoms    </w:t>
      </w:r>
      <w:r>
        <w:t xml:space="preserve">   invertebrates    </w:t>
      </w:r>
      <w:r>
        <w:t xml:space="preserve">   vertebrates    </w:t>
      </w:r>
      <w:r>
        <w:t xml:space="preserve">   chlorophyll    </w:t>
      </w:r>
      <w:r>
        <w:t xml:space="preserve">   mushrooms    </w:t>
      </w:r>
      <w:r>
        <w:t xml:space="preserve">   amoeba    </w:t>
      </w:r>
      <w:r>
        <w:t xml:space="preserve">   single-celled organisms    </w:t>
      </w:r>
      <w:r>
        <w:t xml:space="preserve">   Bacteria    </w:t>
      </w:r>
      <w:r>
        <w:t xml:space="preserve">   Animals    </w:t>
      </w:r>
      <w:r>
        <w:t xml:space="preserve">   Plants    </w:t>
      </w:r>
      <w:r>
        <w:t xml:space="preserve">   Fungi    </w:t>
      </w:r>
      <w:r>
        <w:t xml:space="preserve">   Protists    </w:t>
      </w:r>
      <w:r>
        <w:t xml:space="preserve">   Eubacteria    </w:t>
      </w:r>
      <w:r>
        <w:t xml:space="preserve">   Archaebacteria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Kingdoms</dc:title>
  <dcterms:created xsi:type="dcterms:W3CDTF">2021-10-11T16:46:15Z</dcterms:created>
  <dcterms:modified xsi:type="dcterms:W3CDTF">2021-10-11T16:46:15Z</dcterms:modified>
</cp:coreProperties>
</file>