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Six Sigma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Outputs fall within specification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within 3 standard deviations from the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Set of techniques and tools for process improvement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Cost to a company of failure to achieve good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Probability distributions are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 the standard deviations on either side of the mean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Variables represented in a bell shaped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LSL and USL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Define, Measure, Analyze, Improve &amp;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behaves equally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 Sigma</dc:title>
  <dcterms:created xsi:type="dcterms:W3CDTF">2021-10-11T16:47:02Z</dcterms:created>
  <dcterms:modified xsi:type="dcterms:W3CDTF">2021-10-11T16:47:02Z</dcterms:modified>
</cp:coreProperties>
</file>