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Six Strands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piece of technology helps us travel by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countries have different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cultural sport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culture represent religion 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strand takes care of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Antarticas climate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traditional dish that is italian that has sauce and meatballs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earth and its landforms is what 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George Washington when he was elected into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strand would George Washington and the signing of the Declaration of Independence go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stock market and money is part of what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study the earth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strand would have any tool that makes life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stock market went down who was effected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history the study of the past or the study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Economy is money, jobs, and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Strands</dc:title>
  <dcterms:created xsi:type="dcterms:W3CDTF">2021-10-11T16:46:11Z</dcterms:created>
  <dcterms:modified xsi:type="dcterms:W3CDTF">2021-10-11T16:46:11Z</dcterms:modified>
</cp:coreProperties>
</file>