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Six Strands of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defined as a way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strand would this picture best fit under?📸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tool that makes life easier?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Pilgrims and the mayflower would fit under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deals with things like jobs and buissness?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strand would this picture fit under?💀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strand would this picture best fit under? 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Mountains would fit under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Laws would fit under what strand of social studies?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would fit under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strand would this picture fit under?💰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strand would this picture fit under? 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defined as a study of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covers the study of leaders, freedoms, and citizenship?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would fit under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computer would fit under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strand would these pictures best fit under?☪✝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Strands of Social Studies</dc:title>
  <dcterms:created xsi:type="dcterms:W3CDTF">2021-10-11T16:46:01Z</dcterms:created>
  <dcterms:modified xsi:type="dcterms:W3CDTF">2021-10-11T16:46:01Z</dcterms:modified>
</cp:coreProperties>
</file>