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Six Strands of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phone would go under what strand of social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Climate and landforms would go under what strand of social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life that includes languages, fun, traditions, ethnicities, cuisine, and religions goes under what strand of 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earth and its landforms, climate, and locations goes under what strand of social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would go under what strand of social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Clothes would go under what strand of social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covers he study of leaders, laws, freedom, and citizenship?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would go under what strand of social studies?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study of the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any tool that makes life easier?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chair would go under what strand of social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would go under what strand of social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burger would go under what strand of social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Washington would go with what strand of social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deals with money, jobs,and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judges gavel goes under what strand of social studies?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Strands of Social Studies</dc:title>
  <dcterms:created xsi:type="dcterms:W3CDTF">2021-10-11T16:46:04Z</dcterms:created>
  <dcterms:modified xsi:type="dcterms:W3CDTF">2021-10-11T16:46:04Z</dcterms:modified>
</cp:coreProperties>
</file>