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Six Strands of Social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way of life is.....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fasting (religiously) is an example of....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deals with money, jobs, and businesses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the past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World War 2 is an example of.....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Traffic lights are examples of.....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Rain and sunshine are examples of....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car is an example of......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getting a job is and example of......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Law and citizenship is part of the......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study of the earth and its landforms, climate, and locations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Plains have to do with.....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Mountains are an example of........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civil war is an example of.......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Nelson Mandela is an example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Businesses are examples of the....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Religion is.....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Computers is an example of......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study of law, leaders, freedom, and citizenship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you go to church it is and example of your.....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way that makes life easier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Six Strands of Social Studies</dc:title>
  <dcterms:created xsi:type="dcterms:W3CDTF">2021-10-11T16:46:06Z</dcterms:created>
  <dcterms:modified xsi:type="dcterms:W3CDTF">2021-10-11T16:46:06Z</dcterms:modified>
</cp:coreProperties>
</file>