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Six Strands of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IPhone is an example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civil war is an example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that makes life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Mountains are an example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laptop is an example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Going to church is your....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is an example of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Plains are an example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Praying is a way of showing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 war 2 is an example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Cars are examples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African American man that helped make black be equal to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law, leaders, freedoms, and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Jobs are examples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locations, climate, and the world's landforms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Deals with money, jobs, and buisnesses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Citizenship is an example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Traffic Lights is an example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Strands of Social Studies</dc:title>
  <dcterms:created xsi:type="dcterms:W3CDTF">2021-10-11T16:46:08Z</dcterms:created>
  <dcterms:modified xsi:type="dcterms:W3CDTF">2021-10-11T16:46:08Z</dcterms:modified>
</cp:coreProperties>
</file>