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hut    </w:t>
      </w:r>
      <w:r>
        <w:t xml:space="preserve">   displeased    </w:t>
      </w:r>
      <w:r>
        <w:t xml:space="preserve">   reunion    </w:t>
      </w:r>
      <w:r>
        <w:t xml:space="preserve">   overjoyed    </w:t>
      </w:r>
      <w:r>
        <w:t xml:space="preserve">   fleeting    </w:t>
      </w:r>
      <w:r>
        <w:t xml:space="preserve">   witch    </w:t>
      </w:r>
      <w:r>
        <w:t xml:space="preserve">   maiden    </w:t>
      </w:r>
      <w:r>
        <w:t xml:space="preserve">   winsome    </w:t>
      </w:r>
      <w:r>
        <w:t xml:space="preserve">   mournfully    </w:t>
      </w:r>
      <w:r>
        <w:t xml:space="preserve">   befall    </w:t>
      </w:r>
      <w:r>
        <w:t xml:space="preserve">   enchanted    </w:t>
      </w:r>
      <w:r>
        <w:t xml:space="preserve">   despair    </w:t>
      </w:r>
      <w:r>
        <w:t xml:space="preserve">   magic    </w:t>
      </w:r>
      <w:r>
        <w:t xml:space="preserve">   nettles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Swans</dc:title>
  <dcterms:created xsi:type="dcterms:W3CDTF">2021-10-11T16:47:05Z</dcterms:created>
  <dcterms:modified xsi:type="dcterms:W3CDTF">2021-10-11T16:47:05Z</dcterms:modified>
</cp:coreProperties>
</file>