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Traits of Good Character</w:t>
      </w:r>
    </w:p>
    <w:p>
      <w:pPr>
        <w:pStyle w:val="Questions"/>
      </w:pPr>
      <w:r>
        <w:t xml:space="preserve">1. SPOEYSRTNIIIBL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ARCACRTEH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ERLCONAET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UJDIPECER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UNOATAICLYIBCT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YOCVDCAA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LERO MLEDO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RTWUSRTHTNSOESI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SOYETHN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ERCSTEP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NEIORDTNSCOAI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IVGGNI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MHAEYTP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ASYYMTPH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LAEQULY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ZETISIHCPIN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VIPEOTSI LUSVEA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OCYTBAITNUIACL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GDOO IOSCIEDSN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LUICSEQ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BNSNIEETCA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responsibility    </w:t>
      </w:r>
      <w:r>
        <w:t xml:space="preserve">   character    </w:t>
      </w:r>
      <w:r>
        <w:t xml:space="preserve">   tolerance    </w:t>
      </w:r>
      <w:r>
        <w:t xml:space="preserve">   prejudice    </w:t>
      </w:r>
      <w:r>
        <w:t xml:space="preserve">   accountability    </w:t>
      </w:r>
      <w:r>
        <w:t xml:space="preserve">   advocacy    </w:t>
      </w:r>
      <w:r>
        <w:t xml:space="preserve">   role model    </w:t>
      </w:r>
      <w:r>
        <w:t xml:space="preserve">   trustworthiness    </w:t>
      </w:r>
      <w:r>
        <w:t xml:space="preserve">   honesty    </w:t>
      </w:r>
      <w:r>
        <w:t xml:space="preserve">   respect    </w:t>
      </w:r>
      <w:r>
        <w:t xml:space="preserve">   consideration    </w:t>
      </w:r>
      <w:r>
        <w:t xml:space="preserve">   giving    </w:t>
      </w:r>
      <w:r>
        <w:t xml:space="preserve">   empathy    </w:t>
      </w:r>
      <w:r>
        <w:t xml:space="preserve">   sympathy    </w:t>
      </w:r>
      <w:r>
        <w:t xml:space="preserve">   equally    </w:t>
      </w:r>
      <w:r>
        <w:t xml:space="preserve">   citizenship    </w:t>
      </w:r>
      <w:r>
        <w:t xml:space="preserve">   positive values    </w:t>
      </w:r>
      <w:r>
        <w:t xml:space="preserve">   accountability    </w:t>
      </w:r>
      <w:r>
        <w:t xml:space="preserve">   good decisions    </w:t>
      </w:r>
      <w:r>
        <w:t xml:space="preserve">   cliques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Traits of Good Character</dc:title>
  <dcterms:created xsi:type="dcterms:W3CDTF">2021-10-11T16:46:50Z</dcterms:created>
  <dcterms:modified xsi:type="dcterms:W3CDTF">2021-10-11T16:46:50Z</dcterms:modified>
</cp:coreProperties>
</file>