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Six impossible things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saying that is a different way of answering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fathers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Dan's best 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does Dan fight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Jayzo call Dan at school for the first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does Dan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dogs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does Dan hook up with Fred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contains as and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is the Protagonist in six impossible things?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Six impossible things</dc:title>
  <dcterms:created xsi:type="dcterms:W3CDTF">2021-10-12T20:30:25Z</dcterms:created>
  <dcterms:modified xsi:type="dcterms:W3CDTF">2021-10-12T20:30:25Z</dcterms:modified>
</cp:coreProperties>
</file>