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Curveball    </w:t>
      </w:r>
      <w:r>
        <w:t xml:space="preserve">   Plate    </w:t>
      </w:r>
      <w:r>
        <w:t xml:space="preserve">   Cleats    </w:t>
      </w:r>
      <w:r>
        <w:t xml:space="preserve">   Strike    </w:t>
      </w:r>
      <w:r>
        <w:t xml:space="preserve">   Bat    </w:t>
      </w:r>
      <w:r>
        <w:t xml:space="preserve">   Score    </w:t>
      </w:r>
      <w:r>
        <w:t xml:space="preserve">   Field    </w:t>
      </w:r>
      <w:r>
        <w:t xml:space="preserve">   Glove    </w:t>
      </w:r>
      <w:r>
        <w:t xml:space="preserve">   Team    </w:t>
      </w:r>
      <w:r>
        <w:t xml:space="preserve">   Pitcher    </w:t>
      </w:r>
      <w:r>
        <w:t xml:space="preserve">   Base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innings</dc:title>
  <dcterms:created xsi:type="dcterms:W3CDTF">2021-10-11T16:45:48Z</dcterms:created>
  <dcterms:modified xsi:type="dcterms:W3CDTF">2021-10-11T16:45:48Z</dcterms:modified>
</cp:coreProperties>
</file>