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Six of Crows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Crows    </w:t>
      </w:r>
      <w:r>
        <w:t xml:space="preserve">   Second Army    </w:t>
      </w:r>
      <w:r>
        <w:t xml:space="preserve">   Grisha    </w:t>
      </w:r>
      <w:r>
        <w:t xml:space="preserve">   Parem    </w:t>
      </w:r>
      <w:r>
        <w:t xml:space="preserve">   Dregs    </w:t>
      </w:r>
      <w:r>
        <w:t xml:space="preserve">   Ice Palace    </w:t>
      </w:r>
      <w:r>
        <w:t xml:space="preserve">   Kruge    </w:t>
      </w:r>
      <w:r>
        <w:t xml:space="preserve">   Wylan    </w:t>
      </w:r>
      <w:r>
        <w:t xml:space="preserve">   Matthias    </w:t>
      </w:r>
      <w:r>
        <w:t xml:space="preserve">   Nina    </w:t>
      </w:r>
      <w:r>
        <w:t xml:space="preserve">   Jesper    </w:t>
      </w:r>
      <w:r>
        <w:t xml:space="preserve">   Kaz    </w:t>
      </w:r>
      <w:r>
        <w:t xml:space="preserve">   Inej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of Crows Word Search </dc:title>
  <dcterms:created xsi:type="dcterms:W3CDTF">2021-10-11T16:46:35Z</dcterms:created>
  <dcterms:modified xsi:type="dcterms:W3CDTF">2021-10-11T16:46:35Z</dcterms:modified>
</cp:coreProperties>
</file>