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text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from when they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explains the effects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that means not a real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constant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stuff in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by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similarities and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to cause and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nonfiction,organization,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of time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chrono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text structures</dc:title>
  <dcterms:created xsi:type="dcterms:W3CDTF">2021-10-11T16:46:52Z</dcterms:created>
  <dcterms:modified xsi:type="dcterms:W3CDTF">2021-10-11T16:46:52Z</dcterms:modified>
</cp:coreProperties>
</file>