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Sixteen Speeches that changed the world</w:t>
      </w:r>
    </w:p>
    <w:p>
      <w:pPr>
        <w:pStyle w:val="Questions"/>
      </w:pPr>
      <w:r>
        <w:t xml:space="preserve">1. DREASM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BESAHCE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ADMALEN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FREEMDO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RYBSTUGGTE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KOSBO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WINSOGAHNT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RNUOJOESR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UTYD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Sixteen Speeches that changed the world</dc:title>
  <dcterms:created xsi:type="dcterms:W3CDTF">2021-10-11T16:47:12Z</dcterms:created>
  <dcterms:modified xsi:type="dcterms:W3CDTF">2021-10-11T16:47:12Z</dcterms:modified>
</cp:coreProperties>
</file>