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Sixth Grade Spelling </w:t>
      </w:r>
    </w:p>
    <w:p>
      <w:pPr>
        <w:pStyle w:val="Questions"/>
      </w:pPr>
      <w:r>
        <w:t xml:space="preserve">1. DEONCEVURR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ETFDURNOO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GNUEURONDDR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UAPNDERSS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NDATEEHURN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TARUSDNNDE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KRATUDENE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WUTRERDAEN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NBOSIIVDIUS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ESJTBUC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NASTBNRAUERE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RESMGUEB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BNAIRSMUE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SEUIBTUTTS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CATRTSBU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SUPBRITOCS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BUBRUS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NBRAUUSB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ASUWBY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 OTL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INUCTPORDO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BSCBRIUES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SOIBDUATREN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REBUZSO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Sixth Grade Spelling </dc:title>
  <dcterms:created xsi:type="dcterms:W3CDTF">2021-10-11T16:46:27Z</dcterms:created>
  <dcterms:modified xsi:type="dcterms:W3CDTF">2021-10-11T16:46:27Z</dcterms:modified>
</cp:coreProperties>
</file>