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Sixth Grade Vocabulary List 14 Activity</w:t>
      </w:r>
    </w:p>
    <w:p>
      <w:pPr>
        <w:pStyle w:val="Questions"/>
      </w:pPr>
      <w:r>
        <w:t xml:space="preserve">1. ERILTIZVAI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RETABDCEIPL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AZELICOV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SILCZIAEO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LUBIEDA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ADFBTELINIIE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IRBLOREH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CEOOLINZ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LLEEBILGI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EENGEZRILA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Sixth Grade Vocabulary List 14 Activity</dc:title>
  <dcterms:created xsi:type="dcterms:W3CDTF">2021-10-11T16:47:14Z</dcterms:created>
  <dcterms:modified xsi:type="dcterms:W3CDTF">2021-10-11T16:47:14Z</dcterms:modified>
</cp:coreProperties>
</file>