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Sixth Gun Word Scramble</w:t>
      </w:r>
    </w:p>
    <w:p>
      <w:pPr>
        <w:pStyle w:val="Questions"/>
      </w:pPr>
      <w:r>
        <w:t xml:space="preserve">1. YISMS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HTE MWA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UEHM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FNIFOC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TRCTREKIS EETR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XISHT NUG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WAOSLLG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IMEBNOSR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NLASCIIR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CBYKE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Sixth Gun Word Scramble</dc:title>
  <dcterms:created xsi:type="dcterms:W3CDTF">2021-10-11T16:46:25Z</dcterms:created>
  <dcterms:modified xsi:type="dcterms:W3CDTF">2021-10-11T16:46:25Z</dcterms:modified>
</cp:coreProperties>
</file>