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Sixth Gun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Drake    </w:t>
      </w:r>
      <w:r>
        <w:t xml:space="preserve">   Brimstone    </w:t>
      </w:r>
      <w:r>
        <w:t xml:space="preserve">   Gallows    </w:t>
      </w:r>
      <w:r>
        <w:t xml:space="preserve">   Sixth Gun    </w:t>
      </w:r>
      <w:r>
        <w:t xml:space="preserve">   Missy    </w:t>
      </w:r>
      <w:r>
        <w:t xml:space="preserve">   Becky    </w:t>
      </w:r>
      <w:r>
        <w:t xml:space="preserve">   Trickster Tree    </w:t>
      </w:r>
      <w:r>
        <w:t xml:space="preserve">   Coffin    </w:t>
      </w:r>
      <w:r>
        <w:t xml:space="preserve">   Hume    </w:t>
      </w:r>
      <w:r>
        <w:t xml:space="preserve">   Sinclair    </w:t>
      </w:r>
      <w:r>
        <w:t xml:space="preserve">   The Maw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Sixth Gun Word Search</dc:title>
  <dcterms:created xsi:type="dcterms:W3CDTF">2021-10-11T16:46:27Z</dcterms:created>
  <dcterms:modified xsi:type="dcterms:W3CDTF">2021-10-11T16:46:27Z</dcterms:modified>
</cp:coreProperties>
</file>