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Sixth Sunday of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 will come back to us and not leave us ...what?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came shrieking out of many who were possessed? (7,7)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Gospel?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better to suffer for doing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we love Christ what will we keep?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turned the sea into what? (2,4)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Psalm how are God's deeds described?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ent to a Samaritan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body Christ was put to death but what was he raised to in the spirit?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were the apostles when they heard Samaria had accepted the word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second reading?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Sixth Sunday of Easter</dc:title>
  <dcterms:created xsi:type="dcterms:W3CDTF">2021-10-11T16:47:37Z</dcterms:created>
  <dcterms:modified xsi:type="dcterms:W3CDTF">2021-10-11T16:47:37Z</dcterms:modified>
</cp:coreProperties>
</file>