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Sixth grade math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Geometry    </w:t>
      </w:r>
      <w:r>
        <w:t xml:space="preserve">   Exponents    </w:t>
      </w:r>
      <w:r>
        <w:t xml:space="preserve">   Factoring    </w:t>
      </w:r>
      <w:r>
        <w:t xml:space="preserve">   Percent    </w:t>
      </w:r>
      <w:r>
        <w:t xml:space="preserve">   Height    </w:t>
      </w:r>
      <w:r>
        <w:t xml:space="preserve">   Width    </w:t>
      </w:r>
      <w:r>
        <w:t xml:space="preserve">   Length    </w:t>
      </w:r>
      <w:r>
        <w:t xml:space="preserve">   Measuring    </w:t>
      </w:r>
      <w:r>
        <w:t xml:space="preserve">   Ratio    </w:t>
      </w:r>
      <w:r>
        <w:t xml:space="preserve">   Decimals    </w:t>
      </w:r>
      <w:r>
        <w:t xml:space="preserve">   Algebra    </w:t>
      </w:r>
      <w:r>
        <w:t xml:space="preserve">   Rounding    </w:t>
      </w:r>
      <w:r>
        <w:t xml:space="preserve">   Place value    </w:t>
      </w:r>
      <w:r>
        <w:t xml:space="preserve">   Product    </w:t>
      </w:r>
      <w:r>
        <w:t xml:space="preserve">   Denominator    </w:t>
      </w:r>
      <w:r>
        <w:t xml:space="preserve">   Numerator    </w:t>
      </w:r>
      <w:r>
        <w:t xml:space="preserve">   Fraction    </w:t>
      </w:r>
      <w:r>
        <w:t xml:space="preserve">   Lest than    </w:t>
      </w:r>
      <w:r>
        <w:t xml:space="preserve">   Greater than    </w:t>
      </w:r>
      <w:r>
        <w:t xml:space="preserve">   Range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Coefficient    </w:t>
      </w:r>
      <w:r>
        <w:t xml:space="preserve">   Quotient    </w:t>
      </w:r>
      <w:r>
        <w:t xml:space="preserve">   Divisor    </w:t>
      </w:r>
      <w:r>
        <w:t xml:space="preserve">   Divison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PEMDAS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Sixth grade math puzzle</dc:title>
  <dcterms:created xsi:type="dcterms:W3CDTF">2021-10-11T16:47:23Z</dcterms:created>
  <dcterms:modified xsi:type="dcterms:W3CDTF">2021-10-11T16:47:23Z</dcterms:modified>
</cp:coreProperties>
</file>