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Sixties and Seventies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Take a Chill Pill    </w:t>
      </w:r>
      <w:r>
        <w:t xml:space="preserve">   Streak    </w:t>
      </w:r>
      <w:r>
        <w:t xml:space="preserve">   Slick    </w:t>
      </w:r>
      <w:r>
        <w:t xml:space="preserve">   Right On    </w:t>
      </w:r>
      <w:r>
        <w:t xml:space="preserve">   No Way Jose    </w:t>
      </w:r>
      <w:r>
        <w:t xml:space="preserve">   Good Vibes    </w:t>
      </w:r>
      <w:r>
        <w:t xml:space="preserve">   Get Real    </w:t>
      </w:r>
      <w:r>
        <w:t xml:space="preserve">   Funky    </w:t>
      </w:r>
      <w:r>
        <w:t xml:space="preserve">   Freak Out    </w:t>
      </w:r>
      <w:r>
        <w:t xml:space="preserve">   Dig It    </w:t>
      </w:r>
      <w:r>
        <w:t xml:space="preserve">   Burn Rubber    </w:t>
      </w:r>
      <w:r>
        <w:t xml:space="preserve">   Backatcha    </w:t>
      </w:r>
      <w:r>
        <w:t xml:space="preserve">   Beetle    </w:t>
      </w:r>
      <w:r>
        <w:t xml:space="preserve">   Far Out    </w:t>
      </w:r>
      <w:r>
        <w:t xml:space="preserve">   Wassup    </w:t>
      </w:r>
      <w:r>
        <w:t xml:space="preserve">   CADC    </w:t>
      </w:r>
      <w:r>
        <w:t xml:space="preserve">   Love    </w:t>
      </w:r>
      <w:r>
        <w:t xml:space="preserve">   Flower Power    </w:t>
      </w:r>
      <w:r>
        <w:t xml:space="preserve">   Fuzz    </w:t>
      </w:r>
      <w:r>
        <w:t xml:space="preserve">   Wowzers    </w:t>
      </w:r>
      <w:r>
        <w:t xml:space="preserve">   Wicked    </w:t>
      </w:r>
      <w:r>
        <w:t xml:space="preserve">   Peace    </w:t>
      </w:r>
      <w:r>
        <w:t xml:space="preserve">   Groovy    </w:t>
      </w:r>
      <w:r>
        <w:t xml:space="preserve">   Radical    </w:t>
      </w:r>
      <w:r>
        <w:t xml:space="preserve">   Scooby    </w:t>
      </w:r>
      <w:r>
        <w:t xml:space="preserve">   Lets Boogie    </w:t>
      </w:r>
      <w:r>
        <w:t xml:space="preserve">   Sucka    </w:t>
      </w:r>
      <w:r>
        <w:t xml:space="preserve">   Jive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Sixties and Seventies</dc:title>
  <dcterms:created xsi:type="dcterms:W3CDTF">2021-10-11T16:46:49Z</dcterms:created>
  <dcterms:modified xsi:type="dcterms:W3CDTF">2021-10-11T16:46:49Z</dcterms:modified>
</cp:coreProperties>
</file>