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Sixty Meters to Anywhere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Rappeling    </w:t>
      </w:r>
      <w:r>
        <w:t xml:space="preserve">   Static Rope    </w:t>
      </w:r>
      <w:r>
        <w:t xml:space="preserve">   Climbing Shoes    </w:t>
      </w:r>
      <w:r>
        <w:t xml:space="preserve">   Chalk Bag    </w:t>
      </w:r>
      <w:r>
        <w:t xml:space="preserve">   Belay Device    </w:t>
      </w:r>
      <w:r>
        <w:t xml:space="preserve">   Persevere    </w:t>
      </w:r>
      <w:r>
        <w:t xml:space="preserve">   Sobriety    </w:t>
      </w:r>
      <w:r>
        <w:t xml:space="preserve">   Mount Sentinel    </w:t>
      </w:r>
      <w:r>
        <w:t xml:space="preserve">   Boulder    </w:t>
      </w:r>
      <w:r>
        <w:t xml:space="preserve">   Climbing    </w:t>
      </w:r>
      <w:r>
        <w:t xml:space="preserve">   Hellgate Canyon    </w:t>
      </w:r>
      <w:r>
        <w:t xml:space="preserve">   Crazy Canyon Road    </w:t>
      </w:r>
      <w:r>
        <w:t xml:space="preserve">   Missoula    </w:t>
      </w:r>
      <w:r>
        <w:t xml:space="preserve">   Lolo Peak    </w:t>
      </w:r>
      <w:r>
        <w:t xml:space="preserve">   Montana    </w:t>
      </w:r>
      <w:r>
        <w:t xml:space="preserve">   Trapper Peak    </w:t>
      </w:r>
      <w:r>
        <w:t xml:space="preserve">   Alcoholic    </w:t>
      </w:r>
      <w:r>
        <w:t xml:space="preserve">   Journalism    </w:t>
      </w:r>
      <w:r>
        <w:t xml:space="preserve">   College    </w:t>
      </w:r>
      <w:r>
        <w:t xml:space="preserve">   Brendan Leonard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Sixty Meters to Anywhere</dc:title>
  <dcterms:created xsi:type="dcterms:W3CDTF">2021-10-11T16:47:01Z</dcterms:created>
  <dcterms:modified xsi:type="dcterms:W3CDTF">2021-10-11T16:47:01Z</dcterms:modified>
</cp:coreProperties>
</file>