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Size of the Problem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adult help    </w:t>
      </w:r>
      <w:r>
        <w:t xml:space="preserve">   big problem    </w:t>
      </w:r>
      <w:r>
        <w:t xml:space="preserve">   call triple zero    </w:t>
      </w:r>
      <w:r>
        <w:t xml:space="preserve">   fix it    </w:t>
      </w:r>
      <w:r>
        <w:t xml:space="preserve">   friend help    </w:t>
      </w:r>
      <w:r>
        <w:t xml:space="preserve">   ignore    </w:t>
      </w:r>
      <w:r>
        <w:t xml:space="preserve">   medium problem    </w:t>
      </w:r>
      <w:r>
        <w:t xml:space="preserve">   run away    </w:t>
      </w:r>
      <w:r>
        <w:t xml:space="preserve">   small problem    </w:t>
      </w:r>
      <w:r>
        <w:t xml:space="preserve">   walk away    </w:t>
      </w:r>
      <w:r>
        <w:t xml:space="preserve">   yell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Size of the Problem Word Search</dc:title>
  <dcterms:created xsi:type="dcterms:W3CDTF">2021-10-11T16:47:29Z</dcterms:created>
  <dcterms:modified xsi:type="dcterms:W3CDTF">2021-10-11T16:47:29Z</dcterms:modified>
</cp:coreProperties>
</file>