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Sizzling Summer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Barbeque    </w:t>
      </w:r>
      <w:r>
        <w:t xml:space="preserve">   Beach    </w:t>
      </w:r>
      <w:r>
        <w:t xml:space="preserve">   Fun    </w:t>
      </w:r>
      <w:r>
        <w:t xml:space="preserve">   Heat    </w:t>
      </w:r>
      <w:r>
        <w:t xml:space="preserve">   Icecream    </w:t>
      </w:r>
      <w:r>
        <w:t xml:space="preserve">   Picnic    </w:t>
      </w:r>
      <w:r>
        <w:t xml:space="preserve">   Postcard    </w:t>
      </w:r>
      <w:r>
        <w:t xml:space="preserve">   Sandals    </w:t>
      </w:r>
      <w:r>
        <w:t xml:space="preserve">   Sunburn    </w:t>
      </w:r>
      <w:r>
        <w:t xml:space="preserve">   Sunshine    </w:t>
      </w:r>
      <w:r>
        <w:t xml:space="preserve">   Swim    </w:t>
      </w:r>
      <w:r>
        <w:t xml:space="preserve">   Tent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Sizzling Summer Wordsearch</dc:title>
  <dcterms:created xsi:type="dcterms:W3CDTF">2021-10-11T16:46:29Z</dcterms:created>
  <dcterms:modified xsi:type="dcterms:W3CDTF">2021-10-11T16:46:29Z</dcterms:modified>
</cp:coreProperties>
</file>