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fragment or part separated from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deep sorrow, sadness caused by 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Assistance, aid,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mislead, to delude, to lie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in, to come into possession of,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knows and likes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put to special use for sports 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way to, to submit, to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faith or confidence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Skaible Crossword Puzzle</dc:title>
  <dcterms:created xsi:type="dcterms:W3CDTF">2021-10-11T16:47:08Z</dcterms:created>
  <dcterms:modified xsi:type="dcterms:W3CDTF">2021-10-11T16:47:08Z</dcterms:modified>
</cp:coreProperties>
</file>