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Skateboarding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BEARINGS    </w:t>
      </w:r>
      <w:r>
        <w:t xml:space="preserve">   BOARD    </w:t>
      </w:r>
      <w:r>
        <w:t xml:space="preserve">   COPER    </w:t>
      </w:r>
      <w:r>
        <w:t xml:space="preserve">   CURB    </w:t>
      </w:r>
      <w:r>
        <w:t xml:space="preserve">   CUSHION    </w:t>
      </w:r>
      <w:r>
        <w:t xml:space="preserve">   DECK    </w:t>
      </w:r>
      <w:r>
        <w:t xml:space="preserve">   FREESTYLE    </w:t>
      </w:r>
      <w:r>
        <w:t xml:space="preserve">   GRINDING    </w:t>
      </w:r>
      <w:r>
        <w:t xml:space="preserve">   GRIPTAPE    </w:t>
      </w:r>
      <w:r>
        <w:t xml:space="preserve">   HANGER    </w:t>
      </w:r>
      <w:r>
        <w:t xml:space="preserve">   HELMET    </w:t>
      </w:r>
      <w:r>
        <w:t xml:space="preserve">   KINGPIN    </w:t>
      </w:r>
      <w:r>
        <w:t xml:space="preserve">   KINK    </w:t>
      </w:r>
      <w:r>
        <w:t xml:space="preserve">   OLLIE    </w:t>
      </w:r>
      <w:r>
        <w:t xml:space="preserve">   PADS    </w:t>
      </w:r>
      <w:r>
        <w:t xml:space="preserve">   PIVOTCUP    </w:t>
      </w:r>
      <w:r>
        <w:t xml:space="preserve">   QUARTERPIPE    </w:t>
      </w:r>
      <w:r>
        <w:t xml:space="preserve">   RAILS    </w:t>
      </w:r>
      <w:r>
        <w:t xml:space="preserve">   RISER    </w:t>
      </w:r>
      <w:r>
        <w:t xml:space="preserve">   SKATEPARK    </w:t>
      </w:r>
      <w:r>
        <w:t xml:space="preserve">   SPACER    </w:t>
      </w:r>
      <w:r>
        <w:t xml:space="preserve">   TRUCKS    </w:t>
      </w:r>
      <w:r>
        <w:t xml:space="preserve">  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Skateboarding</dc:title>
  <dcterms:created xsi:type="dcterms:W3CDTF">2021-10-11T16:46:11Z</dcterms:created>
  <dcterms:modified xsi:type="dcterms:W3CDTF">2021-10-11T16:46:11Z</dcterms:modified>
</cp:coreProperties>
</file>