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Skateboarding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Pop shove it    </w:t>
      </w:r>
      <w:r>
        <w:t xml:space="preserve">   Heelflip    </w:t>
      </w:r>
      <w:r>
        <w:t xml:space="preserve">   Trucks    </w:t>
      </w:r>
      <w:r>
        <w:t xml:space="preserve">   Board    </w:t>
      </w:r>
      <w:r>
        <w:t xml:space="preserve">   Deck    </w:t>
      </w:r>
      <w:r>
        <w:t xml:space="preserve">   Bearing    </w:t>
      </w:r>
      <w:r>
        <w:t xml:space="preserve">   Wheels    </w:t>
      </w:r>
      <w:r>
        <w:t xml:space="preserve">   Kickflip    </w:t>
      </w:r>
      <w:r>
        <w:t xml:space="preserve">   Ollie    </w:t>
      </w:r>
      <w:r>
        <w:t xml:space="preserve">   Grind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Skateboarding</dc:title>
  <dcterms:created xsi:type="dcterms:W3CDTF">2021-10-11T16:45:59Z</dcterms:created>
  <dcterms:modified xsi:type="dcterms:W3CDTF">2021-10-11T16:45:59Z</dcterms:modified>
</cp:coreProperties>
</file>