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Skateboarding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Pebbles    </w:t>
      </w:r>
      <w:r>
        <w:t xml:space="preserve">   Shoes    </w:t>
      </w:r>
      <w:r>
        <w:t xml:space="preserve">   Pads    </w:t>
      </w:r>
      <w:r>
        <w:t xml:space="preserve">   Helmet    </w:t>
      </w:r>
      <w:r>
        <w:t xml:space="preserve">   Extreme    </w:t>
      </w:r>
      <w:r>
        <w:t xml:space="preserve">   Woodward    </w:t>
      </w:r>
      <w:r>
        <w:t xml:space="preserve">   Griptape    </w:t>
      </w:r>
      <w:r>
        <w:t xml:space="preserve">   Park    </w:t>
      </w:r>
      <w:r>
        <w:t xml:space="preserve">   Hardware    </w:t>
      </w:r>
      <w:r>
        <w:t xml:space="preserve">   Slam    </w:t>
      </w:r>
      <w:r>
        <w:t xml:space="preserve">   Professional    </w:t>
      </w:r>
      <w:r>
        <w:t xml:space="preserve">   Skateboarder    </w:t>
      </w:r>
      <w:r>
        <w:t xml:space="preserve">   Wheels    </w:t>
      </w:r>
      <w:r>
        <w:t xml:space="preserve">   Trucks    </w:t>
      </w:r>
      <w:r>
        <w:t xml:space="preserve">   Board    </w:t>
      </w:r>
      <w:r>
        <w:t xml:space="preserve">   Bowl    </w:t>
      </w:r>
      <w:r>
        <w:t xml:space="preserve">   Vert    </w:t>
      </w:r>
      <w:r>
        <w:t xml:space="preserve">   Skate    </w:t>
      </w:r>
      <w:r>
        <w:t xml:space="preserve">   Shred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 word search</dc:title>
  <dcterms:created xsi:type="dcterms:W3CDTF">2021-10-11T16:46:40Z</dcterms:created>
  <dcterms:modified xsi:type="dcterms:W3CDTF">2021-10-11T16:46:40Z</dcterms:modified>
</cp:coreProperties>
</file>