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Competitions    </w:t>
      </w:r>
      <w:r>
        <w:t xml:space="preserve">   Spins    </w:t>
      </w:r>
      <w:r>
        <w:t xml:space="preserve">   Inline    </w:t>
      </w:r>
      <w:r>
        <w:t xml:space="preserve">   Quad    </w:t>
      </w:r>
      <w:r>
        <w:t xml:space="preserve">   Blade    </w:t>
      </w:r>
      <w:r>
        <w:t xml:space="preserve">   Barrings    </w:t>
      </w:r>
      <w:r>
        <w:t xml:space="preserve">   Wheels    </w:t>
      </w:r>
      <w:r>
        <w:t xml:space="preserve">   Precision    </w:t>
      </w:r>
      <w:r>
        <w:t xml:space="preserve">   Pairs    </w:t>
      </w:r>
      <w:r>
        <w:t xml:space="preserve">   Solo Dance    </w:t>
      </w:r>
      <w:r>
        <w:t xml:space="preserve">   Team Dance    </w:t>
      </w:r>
      <w:r>
        <w:t xml:space="preserve">   Figures    </w:t>
      </w:r>
      <w:r>
        <w:t xml:space="preserve">   Freestyle    </w:t>
      </w:r>
      <w:r>
        <w:t xml:space="preserve">   Roller Derby    </w:t>
      </w:r>
      <w:r>
        <w:t xml:space="preserve">   Speed Skating    </w:t>
      </w:r>
      <w:r>
        <w:t xml:space="preserve">   Ice Skating    </w:t>
      </w:r>
      <w:r>
        <w:t xml:space="preserve">   Jumps    </w:t>
      </w:r>
      <w:r>
        <w:t xml:space="preserve">   Roller Skating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Skating</dc:title>
  <dcterms:created xsi:type="dcterms:W3CDTF">2021-10-11T16:46:06Z</dcterms:created>
  <dcterms:modified xsi:type="dcterms:W3CDTF">2021-10-11T16:46:06Z</dcterms:modified>
</cp:coreProperties>
</file>