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threeflip    </w:t>
      </w:r>
      <w:r>
        <w:t xml:space="preserve">   threesixty    </w:t>
      </w:r>
      <w:r>
        <w:t xml:space="preserve">   fiveo    </w:t>
      </w:r>
      <w:r>
        <w:t xml:space="preserve">   fiftyfifty    </w:t>
      </w:r>
      <w:r>
        <w:t xml:space="preserve">   crookedgrind    </w:t>
      </w:r>
      <w:r>
        <w:t xml:space="preserve">   bigspin    </w:t>
      </w:r>
      <w:r>
        <w:t xml:space="preserve">   nolly    </w:t>
      </w:r>
      <w:r>
        <w:t xml:space="preserve">   saladgrind    </w:t>
      </w:r>
      <w:r>
        <w:t xml:space="preserve">   blunt    </w:t>
      </w:r>
      <w:r>
        <w:t xml:space="preserve">   tailtap    </w:t>
      </w:r>
      <w:r>
        <w:t xml:space="preserve">   fakeyrock    </w:t>
      </w:r>
      <w:r>
        <w:t xml:space="preserve">   feeble    </w:t>
      </w:r>
      <w:r>
        <w:t xml:space="preserve">   rocknroll    </w:t>
      </w:r>
      <w:r>
        <w:t xml:space="preserve">   deck    </w:t>
      </w:r>
      <w:r>
        <w:t xml:space="preserve">   willygrind    </w:t>
      </w:r>
      <w:r>
        <w:t xml:space="preserve">   salk    </w:t>
      </w:r>
      <w:r>
        <w:t xml:space="preserve">   pizzey    </w:t>
      </w:r>
      <w:r>
        <w:t xml:space="preserve">   elanora    </w:t>
      </w:r>
      <w:r>
        <w:t xml:space="preserve">   smith    </w:t>
      </w:r>
      <w:r>
        <w:t xml:space="preserve">   rocktofakey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Skating</dc:title>
  <dcterms:created xsi:type="dcterms:W3CDTF">2021-10-11T16:47:10Z</dcterms:created>
  <dcterms:modified xsi:type="dcterms:W3CDTF">2021-10-11T16:47:10Z</dcterms:modified>
</cp:coreProperties>
</file>