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               ********Skattejag**********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gooi    </w:t>
      </w:r>
      <w:r>
        <w:t xml:space="preserve">   katrol    </w:t>
      </w:r>
      <w:r>
        <w:t xml:space="preserve">   modderbek    </w:t>
      </w:r>
      <w:r>
        <w:t xml:space="preserve">   skaal    </w:t>
      </w:r>
      <w:r>
        <w:t xml:space="preserve">   visbraai    </w:t>
      </w:r>
      <w:r>
        <w:t xml:space="preserve">   vislyn    </w:t>
      </w:r>
      <w:r>
        <w:t xml:space="preserve">   skepnet    </w:t>
      </w:r>
      <w:r>
        <w:t xml:space="preserve">   hengel    </w:t>
      </w:r>
      <w:r>
        <w:t xml:space="preserve">   baber    </w:t>
      </w:r>
      <w:r>
        <w:t xml:space="preserve">   karp    </w:t>
      </w:r>
      <w:r>
        <w:t xml:space="preserve">   geelvis    </w:t>
      </w:r>
      <w:r>
        <w:t xml:space="preserve">   aas    </w:t>
      </w:r>
      <w:r>
        <w:t xml:space="preserve">   sinker    </w:t>
      </w:r>
      <w:r>
        <w:t xml:space="preserve">   vishoek    </w:t>
      </w:r>
      <w:r>
        <w:t xml:space="preserve">   mieliebom    </w:t>
      </w:r>
      <w:r>
        <w:t xml:space="preserve">   visstok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********Skattejag**********</dc:title>
  <dcterms:created xsi:type="dcterms:W3CDTF">2021-10-10T23:43:39Z</dcterms:created>
  <dcterms:modified xsi:type="dcterms:W3CDTF">2021-10-10T23:43:39Z</dcterms:modified>
</cp:coreProperties>
</file>