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Skatuves mūzikas žanri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Muzikāli dramatisks sacerējums, kurā saturu izsaka ar dziedāšanu un simfoniskā orķestra spēli vai arī teātra ēka, kurā notiek operas izrādes.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Deja kurā viens vai vairāki cilvēki izpaužas sinhronās dejas kustībās.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Teātra iestudējums vai kinofilma, kas apvieno mūziku, dialogu un deju.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Kurā gadsimtā radās opera?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Operas sacerējums rokmūzikas stilā. Parādījās Amerikas Savienotajās Valstīs 1960. gadu beigās.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Kurā gadsimtā radās Operete?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Muzikāli dramatisks sacerējums, kurā vokāli un instrumentuāli numuri mijas ar dejām un runātiem dialogiem.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Kurā gadā radās mūzikls?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Kurā gadsimtā radās balets?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Milānas operas teātris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Skatuves mūzikas žanri</dc:title>
  <dcterms:created xsi:type="dcterms:W3CDTF">2021-10-11T16:47:37Z</dcterms:created>
  <dcterms:modified xsi:type="dcterms:W3CDTF">2021-10-11T16:47:37Z</dcterms:modified>
</cp:coreProperties>
</file>