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Skeiding van mengsels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kombineer    </w:t>
      </w:r>
      <w:r>
        <w:t xml:space="preserve">   deeltjies    </w:t>
      </w:r>
      <w:r>
        <w:t xml:space="preserve">   een    </w:t>
      </w:r>
      <w:r>
        <w:t xml:space="preserve">   eienskappe    </w:t>
      </w:r>
      <w:r>
        <w:t xml:space="preserve">   gasse    </w:t>
      </w:r>
      <w:r>
        <w:t xml:space="preserve">   koffie    </w:t>
      </w:r>
      <w:r>
        <w:t xml:space="preserve">   koolsuurgas    </w:t>
      </w:r>
      <w:r>
        <w:t xml:space="preserve">   lemoensap    </w:t>
      </w:r>
      <w:r>
        <w:t xml:space="preserve">   materiale    </w:t>
      </w:r>
      <w:r>
        <w:t xml:space="preserve">   mengsel    </w:t>
      </w:r>
      <w:r>
        <w:t xml:space="preserve">   metodes    </w:t>
      </w:r>
      <w:r>
        <w:t xml:space="preserve">   olie    </w:t>
      </w:r>
      <w:r>
        <w:t xml:space="preserve">   onoplosbaar    </w:t>
      </w:r>
      <w:r>
        <w:t xml:space="preserve">   oplosbaar    </w:t>
      </w:r>
      <w:r>
        <w:t xml:space="preserve">   skei    </w:t>
      </w:r>
      <w:r>
        <w:t xml:space="preserve">   skeiding    </w:t>
      </w:r>
      <w:r>
        <w:t xml:space="preserve">   sop    </w:t>
      </w:r>
      <w:r>
        <w:t xml:space="preserve">   sout    </w:t>
      </w:r>
      <w:r>
        <w:t xml:space="preserve">   stowwe    </w:t>
      </w:r>
      <w:r>
        <w:t xml:space="preserve">   suiker    </w:t>
      </w:r>
      <w:r>
        <w:t xml:space="preserve">   suiwer    </w:t>
      </w:r>
      <w:r>
        <w:t xml:space="preserve">   suurstof    </w:t>
      </w:r>
      <w:r>
        <w:t xml:space="preserve">   twee    </w:t>
      </w:r>
      <w:r>
        <w:t xml:space="preserve">   van    </w:t>
      </w:r>
      <w:r>
        <w:t xml:space="preserve">   verskillende    </w:t>
      </w:r>
      <w:r>
        <w:t xml:space="preserve">   water    </w:t>
      </w:r>
      <w:r>
        <w:t xml:space="preserve">   ysblokkie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Skeiding van mengsels</dc:title>
  <dcterms:created xsi:type="dcterms:W3CDTF">2021-10-11T16:47:20Z</dcterms:created>
  <dcterms:modified xsi:type="dcterms:W3CDTF">2021-10-11T16:47:20Z</dcterms:modified>
</cp:coreProperties>
</file>