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Skeletal/Muscular Leveled Assignment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attached to the bones of your skeleton and provide the force needed to move your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hard, dense portion of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covers the ends of the bones and keeps them from rubbing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joint that enables you to flex and extend your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joint that allows one bone to rotate around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contracts to bend the elbow while another muscle relaxes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found at the ends of the bone and it has small spaces like a sponge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after, it contracts to straighten the elbow while the other muscle relaxes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complex living structures that undergo growth and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thin membrane that covers all of the bone except the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muscles that are not easy to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creates new 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your heart beat and keeps you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recycles old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joint that lets your muscles move freely in all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allows bones in hand &amp; wrist to glide over another &amp; give some flexibility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soft connective tissue found in most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muscles that are easy to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of muscles that control your body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joints that allow a wide range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two or more bones meet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Skeletal/Muscular Leveled Assignment</dc:title>
  <dcterms:created xsi:type="dcterms:W3CDTF">2021-10-11T16:47:58Z</dcterms:created>
  <dcterms:modified xsi:type="dcterms:W3CDTF">2021-10-11T16:47:58Z</dcterms:modified>
</cp:coreProperties>
</file>