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Posterior    </w:t>
      </w:r>
      <w:r>
        <w:t xml:space="preserve">   Anterior    </w:t>
      </w:r>
      <w:r>
        <w:t xml:space="preserve">   Xiphoid Process    </w:t>
      </w:r>
      <w:r>
        <w:t xml:space="preserve">   Floating Ribs    </w:t>
      </w:r>
      <w:r>
        <w:t xml:space="preserve">   False Ribs    </w:t>
      </w:r>
      <w:r>
        <w:t xml:space="preserve">   True Ribs    </w:t>
      </w:r>
      <w:r>
        <w:t xml:space="preserve">   Vertebral Foramen    </w:t>
      </w:r>
      <w:r>
        <w:t xml:space="preserve">   Spinous Process    </w:t>
      </w:r>
      <w:r>
        <w:t xml:space="preserve">   Coccygeal    </w:t>
      </w:r>
      <w:r>
        <w:t xml:space="preserve">   Sacral    </w:t>
      </w:r>
      <w:r>
        <w:t xml:space="preserve">   Thoracic    </w:t>
      </w:r>
      <w:r>
        <w:t xml:space="preserve">   Lumbar    </w:t>
      </w:r>
      <w:r>
        <w:t xml:space="preserve">   Cervical    </w:t>
      </w:r>
      <w:r>
        <w:t xml:space="preserve">   Compact bone    </w:t>
      </w:r>
      <w:r>
        <w:t xml:space="preserve">   Spongy bone    </w:t>
      </w:r>
      <w:r>
        <w:t xml:space="preserve">   Humerus    </w:t>
      </w:r>
      <w:r>
        <w:t xml:space="preserve">   Sternum    </w:t>
      </w:r>
      <w:r>
        <w:t xml:space="preserve">   Ribs    </w:t>
      </w:r>
      <w:r>
        <w:t xml:space="preserve">   Vertebral Column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</dc:title>
  <dcterms:created xsi:type="dcterms:W3CDTF">2021-10-11T16:48:00Z</dcterms:created>
  <dcterms:modified xsi:type="dcterms:W3CDTF">2021-10-11T16:48:00Z</dcterms:modified>
</cp:coreProperties>
</file>