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lower side of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 side of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like opening or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 like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 projection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keystone of the cranial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thigh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forehand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protuberance just 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finger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flaring upper part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rounded bump, usually fits into 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does appendicular skeleton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within a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</dc:title>
  <dcterms:created xsi:type="dcterms:W3CDTF">2021-10-11T16:46:25Z</dcterms:created>
  <dcterms:modified xsi:type="dcterms:W3CDTF">2021-10-11T16:46:25Z</dcterms:modified>
</cp:coreProperties>
</file>