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movement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joints that are found in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tough, flexible strand of connective tissue that holds bones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soft tissue that bones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strong, flexible, and smooth connective tissue found at the end of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type of marrow that makes blood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hard outer layer of bone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minerals in bones are deposited by bone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major subsystems of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vessels supply nutrients and nerves?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place where two or more bones are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connetive tissue in bone that is made mostly of protein called?</w:t>
            </w:r>
          </w:p>
        </w:tc>
      </w:tr>
    </w:tbl>
    <w:p>
      <w:pPr>
        <w:pStyle w:val="WordBankMedium"/>
      </w:pPr>
      <w:r>
        <w:t xml:space="preserve">   Skeletal system    </w:t>
      </w:r>
      <w:r>
        <w:t xml:space="preserve">   Red marrow    </w:t>
      </w:r>
      <w:r>
        <w:t xml:space="preserve">   Compact bone    </w:t>
      </w:r>
      <w:r>
        <w:t xml:space="preserve">   Blood Vessels    </w:t>
      </w:r>
      <w:r>
        <w:t xml:space="preserve">   Ligament    </w:t>
      </w:r>
      <w:r>
        <w:t xml:space="preserve">   Cartilage    </w:t>
      </w:r>
      <w:r>
        <w:t xml:space="preserve">   Osteoblasts    </w:t>
      </w:r>
      <w:r>
        <w:t xml:space="preserve">   Collagen    </w:t>
      </w:r>
      <w:r>
        <w:t xml:space="preserve">   Marrow    </w:t>
      </w:r>
      <w:r>
        <w:t xml:space="preserve">   Joint    </w:t>
      </w:r>
      <w:r>
        <w:t xml:space="preserve">   Fixed Joints    </w:t>
      </w:r>
      <w:r>
        <w:t xml:space="preserve">   Movable Joints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2021-10-11T16:47:13Z</dcterms:created>
  <dcterms:modified xsi:type="dcterms:W3CDTF">2021-10-11T16:47:13Z</dcterms:modified>
</cp:coreProperties>
</file>