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joint: The elbow is an example of what joint?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fracture: Bone breaks cleanly but ends do not break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fracture: Bone is impacted or driven into another piece of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fracture: Jagged bone ends are s-shape when excessive torsion is applied to a fixed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"thigh bone"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joint: The shoulder is an example of what joint?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joint: A joint that does not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phalanges refer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Bone: This type of bone has an epiphyseal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fracture: Bone breaks incompletely, as a greenstick breaks.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fracture: Bone ends penetrate through soft tissue and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group (humans) have about 200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Bone: A bones that grow as you get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injury to ligaments?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framework/system of bones in your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fracture: Break occurs in a straight line across the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term for the word "collarbone"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age group (humans) have about 300 bones?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bone: Carpals and Tarsals are examples of what type of bone?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prefix "Osteo" mean?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Assignment </dc:title>
  <dcterms:created xsi:type="dcterms:W3CDTF">2021-10-11T16:47:04Z</dcterms:created>
  <dcterms:modified xsi:type="dcterms:W3CDTF">2021-10-11T16:47:04Z</dcterms:modified>
</cp:coreProperties>
</file>