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bridge of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kneecap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only bone not articulated with another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protects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contains forehead,brows, &amp; superior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axial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breastbone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shin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upper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protects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consists of sternum,ribs, &amp; thoracic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lower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cheekbones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tailbone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 bone found in forearm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Bones</dc:title>
  <dcterms:created xsi:type="dcterms:W3CDTF">2021-10-11T16:46:37Z</dcterms:created>
  <dcterms:modified xsi:type="dcterms:W3CDTF">2021-10-11T16:46:37Z</dcterms:modified>
</cp:coreProperties>
</file>