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Skeletal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that occurs in a straight line across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of these are to protect internal organs, produce RBC, and store minerals.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internal part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of reduced bone material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cells that break down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break where the end of the bone penetrates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kneecaps are an example of this type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Cervical, Thoracic, Lumbar, Sacrum, and Coccyx are all (Blank, Blank).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arm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cells that form new bone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shoulder and hip are this kind of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that occurs diagonally when tension occurs on one end while the other is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leg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where the bone is in several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that is incomplete.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that usually occurs on flat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 part of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where the bone is driven into another piece of bone.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Skeletal Crossword</dc:title>
  <dcterms:created xsi:type="dcterms:W3CDTF">2021-10-10T23:45:39Z</dcterms:created>
  <dcterms:modified xsi:type="dcterms:W3CDTF">2021-10-10T23:45:39Z</dcterms:modified>
</cp:coreProperties>
</file>