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BONE SOFTENING    </w:t>
      </w:r>
      <w:r>
        <w:t xml:space="preserve">   RICKETS    </w:t>
      </w:r>
      <w:r>
        <w:t xml:space="preserve">   OSTEOMYELITIS    </w:t>
      </w:r>
      <w:r>
        <w:t xml:space="preserve">   OSTEOARTHRITIS    </w:t>
      </w:r>
      <w:r>
        <w:t xml:space="preserve">   JOINT    </w:t>
      </w:r>
      <w:r>
        <w:t xml:space="preserve">   HERNIATED DISK    </w:t>
      </w:r>
      <w:r>
        <w:t xml:space="preserve">   BRITTLE BONES    </w:t>
      </w:r>
      <w:r>
        <w:t xml:space="preserve">   SKELETAL    </w:t>
      </w:r>
      <w:r>
        <w:t xml:space="preserve">   RHEUMATOID ARTHRITIS    </w:t>
      </w:r>
      <w:r>
        <w:t xml:space="preserve">   OSTEOMALACIA    </w:t>
      </w:r>
      <w:r>
        <w:t xml:space="preserve">   LORDOSIS    </w:t>
      </w:r>
      <w:r>
        <w:t xml:space="preserve">   DISORDERS    </w:t>
      </w:r>
      <w:r>
        <w:t xml:space="preserve">   BONES    </w:t>
      </w:r>
      <w:r>
        <w:t xml:space="preserve">   SCOLIOSIS    </w:t>
      </w:r>
      <w:r>
        <w:t xml:space="preserve">   OSTEOPOROSIS    </w:t>
      </w:r>
      <w:r>
        <w:t xml:space="preserve">   OSTEOGENESIS    </w:t>
      </w:r>
      <w:r>
        <w:t xml:space="preserve">   KYPHOSIS    </w:t>
      </w:r>
      <w:r>
        <w:t xml:space="preserve">   INFECTION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Disorders</dc:title>
  <dcterms:created xsi:type="dcterms:W3CDTF">2021-10-11T16:46:13Z</dcterms:created>
  <dcterms:modified xsi:type="dcterms:W3CDTF">2021-10-11T16:46:13Z</dcterms:modified>
</cp:coreProperties>
</file>