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Imbalances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Fracture that does not protrude  through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on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Fracture where bone ends are forced into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form of arthritis, is a chronic degenerative condition that typically affects the 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ligaments or tendons reinforcing a joint are damaged by excessive stretching, or they are torn away from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chronic inflammatory disorder and its onset is insidious and usually occurs at any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 lateral curvature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disease of children in which the bones fail to calcify.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bone-thinning disease that affects half of women over 65 and some 20% of men over 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Fracture where a bone portion is pressed inward.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Fracture where ragged break occurs with excessive twisting.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Happens when a bone if forced out of 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Grows around the margins of the eroded cartilage restricts joint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in which uric acid accumulates in the blood and may be deposited as needle-shaped crystals in the soft tissues of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Fracture where bone is crushed.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Fracture where bone breaks incompletely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Fracture where bone breaks into many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drying of discs, along with a weakening of ligaments of the vertebral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over 100 different inflammatory or degenerative diseases that damage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round back or hunchback, is a condition in which the spine in the upper back has an excessive curvature.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Imbalances</dc:title>
  <dcterms:created xsi:type="dcterms:W3CDTF">2021-10-11T16:46:20Z</dcterms:created>
  <dcterms:modified xsi:type="dcterms:W3CDTF">2021-10-11T16:46:20Z</dcterms:modified>
</cp:coreProperties>
</file>