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Learning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bone is 33 individual, interlocking bones that form the spinal column. What is this bone?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body do you usually use to pick things up?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Tall/short/long out of these three options what is considered a kilometre?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part is usually close to the ground?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bone that is connected to the ribs. It is something that protects the heart and lungs. What is this type of bone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eyes, nose and lips?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8 bones that protect the brain?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part is usually used when swimming?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body part that extends from your shoulder to your elbow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tall?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short?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Learning Aid </dc:title>
  <dcterms:created xsi:type="dcterms:W3CDTF">2021-10-11T16:47:39Z</dcterms:created>
  <dcterms:modified xsi:type="dcterms:W3CDTF">2021-10-11T16:47:39Z</dcterms:modified>
</cp:coreProperties>
</file>