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Muscle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Tibialis Anterior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Extends digits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Semitendinosis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Extends thigh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Gluteius minimus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Medialy rotates and abducts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Extyensor Digitorum Longus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Extends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Semimembranosus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Extends thigh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Vastus Lateralis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Flexes toes, plantar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Gluteus medius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Dorsiflexes and inverts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Vastus Medialis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Extends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Gastrocnemius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Plantar flexes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Flexor Digitorum Longus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Flexes leg, plantar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Medially rotates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Muscle Functions</dc:title>
  <dcterms:created xsi:type="dcterms:W3CDTF">2021-10-11T16:46:41Z</dcterms:created>
  <dcterms:modified xsi:type="dcterms:W3CDTF">2021-10-11T16:46:41Z</dcterms:modified>
</cp:coreProperties>
</file>