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Skeletal, Muscle, and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can be paralyzed if they damage this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brain that controls movement and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bone is the patella?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Tissue that holds bones to muscle.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muscle that is found in organs.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______________is a job of the skeletal system. (think of the ribs)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________is the only bone in the skull that moves.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is the type of muscle that is connected to the skeleton.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is a long bone.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of the nervous system are called____________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born with two sets of these. (think back to the x-ray I showed you of the baby)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Consists of 33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jelly like substance is found inside bones.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__________is the type of muscle found in the heart.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Skeletal, Muscle, and Nervous System</dc:title>
  <dcterms:created xsi:type="dcterms:W3CDTF">2021-10-11T16:48:52Z</dcterms:created>
  <dcterms:modified xsi:type="dcterms:W3CDTF">2021-10-11T16:48:52Z</dcterms:modified>
</cp:coreProperties>
</file>