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Cardiac Muscle tissue is connected to the ____________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muscle tissue that is found in muscles attached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that you can control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skeletal muscles cover the "guts"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skeletal muscles move the thighs and rotate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ACL is a connective tissue that connects bone to bone, it is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muscle tissue is found on 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Skeletal Muscle Tissue is controlled by the ________ nervous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connective tissue 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Muscle Tissue only found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skeletal muscles help raise, twist, and bend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skeletal muscle attaches to the collar bone and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skeletal muscles flex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muscle fibers shorten and thicken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 muscle is controlled by the __________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that you CANNOT control are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muscle fibers lengthen and thin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connective tissue connects muscle to bone </w:t>
            </w:r>
          </w:p>
        </w:tc>
      </w:tr>
    </w:tbl>
    <w:p>
      <w:pPr>
        <w:pStyle w:val="WordBankMedium"/>
      </w:pPr>
      <w:r>
        <w:t xml:space="preserve">   Cardiac    </w:t>
      </w:r>
      <w:r>
        <w:t xml:space="preserve">   Skeletal     </w:t>
      </w:r>
      <w:r>
        <w:t xml:space="preserve">   Ligament    </w:t>
      </w:r>
      <w:r>
        <w:t xml:space="preserve">   Tendon    </w:t>
      </w:r>
      <w:r>
        <w:t xml:space="preserve">   Ligament     </w:t>
      </w:r>
      <w:r>
        <w:t xml:space="preserve">   Smooth     </w:t>
      </w:r>
      <w:r>
        <w:t xml:space="preserve">   Autonomic     </w:t>
      </w:r>
      <w:r>
        <w:t xml:space="preserve">   Autonomic     </w:t>
      </w:r>
      <w:r>
        <w:t xml:space="preserve">   Somatic     </w:t>
      </w:r>
      <w:r>
        <w:t xml:space="preserve">   Contraction    </w:t>
      </w:r>
      <w:r>
        <w:t xml:space="preserve">   relaxation    </w:t>
      </w:r>
      <w:r>
        <w:t xml:space="preserve">   voluntary     </w:t>
      </w:r>
      <w:r>
        <w:t xml:space="preserve">   involuntary     </w:t>
      </w:r>
      <w:r>
        <w:t xml:space="preserve">   Abdominals     </w:t>
      </w:r>
      <w:r>
        <w:t xml:space="preserve">   Biceps    </w:t>
      </w:r>
      <w:r>
        <w:t xml:space="preserve">   Pectoralis     </w:t>
      </w:r>
      <w:r>
        <w:t xml:space="preserve">   Gluteus Maximus     </w:t>
      </w:r>
      <w:r>
        <w:t xml:space="preserve">   Deltoid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Muscles </dc:title>
  <dcterms:created xsi:type="dcterms:W3CDTF">2021-10-11T16:47:35Z</dcterms:created>
  <dcterms:modified xsi:type="dcterms:W3CDTF">2021-10-11T16:47:35Z</dcterms:modified>
</cp:coreProperties>
</file>